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DA4B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>Ra</w:t>
      </w:r>
      <w:bookmarkStart w:id="0" w:name="_GoBack"/>
      <w:bookmarkEnd w:id="0"/>
      <w:r>
        <w:rPr>
          <w:sz w:val="36"/>
          <w:szCs w:val="36"/>
        </w:rPr>
        <w:t>qiya Abdikarim Hassan</w:t>
      </w:r>
    </w:p>
    <w:p w14:paraId="0970B83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Hargeisa, Somaliland | Phone: +252 634373677 | Email: abdiraqia5@gmail.com</w:t>
      </w:r>
    </w:p>
    <w:p w14:paraId="304C5BCB"/>
    <w:p w14:paraId="0C5D276D">
      <w:pPr>
        <w:pStyle w:val="3"/>
      </w:pPr>
      <w:r>
        <w:t>Profile</w:t>
      </w:r>
    </w:p>
    <w:p w14:paraId="15767742">
      <w:r>
        <w:t>Motivated and self-taught Front-End Developer with strong skills in HTML, CSS, and JavaScript, supported by extensive hands-on practice. Passionate about creating clean, responsive, and user-friendly websites. Additionally skilled in prompt engineering, with the ability to adapt and learn quickly.</w:t>
      </w:r>
    </w:p>
    <w:p w14:paraId="37AA2DE1">
      <w:pPr>
        <w:pStyle w:val="3"/>
      </w:pPr>
      <w:r>
        <w:t>Skills</w:t>
      </w:r>
    </w:p>
    <w:p w14:paraId="5E259416">
      <w:pPr>
        <w:pStyle w:val="23"/>
        <w:numPr>
          <w:numId w:val="0"/>
        </w:numPr>
        <w:tabs>
          <w:tab w:val="clear" w:pos="360"/>
        </w:tabs>
        <w:ind w:leftChars="0"/>
      </w:pPr>
      <w:r>
        <w:t>• HTML5, CSS3, JavaScript</w:t>
      </w:r>
    </w:p>
    <w:p w14:paraId="57337A6D">
      <w:pPr>
        <w:pStyle w:val="23"/>
        <w:numPr>
          <w:numId w:val="0"/>
        </w:numPr>
        <w:tabs>
          <w:tab w:val="clear" w:pos="360"/>
        </w:tabs>
        <w:ind w:leftChars="0"/>
      </w:pPr>
      <w:r>
        <w:t>• Responsive Web Design</w:t>
      </w:r>
    </w:p>
    <w:p w14:paraId="3BB816B9">
      <w:pPr>
        <w:pStyle w:val="23"/>
        <w:numPr>
          <w:numId w:val="0"/>
        </w:numPr>
        <w:tabs>
          <w:tab w:val="clear" w:pos="360"/>
        </w:tabs>
        <w:ind w:leftChars="0"/>
      </w:pPr>
      <w:r>
        <w:t>• Prompt Engineering</w:t>
      </w:r>
    </w:p>
    <w:p w14:paraId="429C998A">
      <w:pPr>
        <w:pStyle w:val="23"/>
        <w:numPr>
          <w:numId w:val="0"/>
        </w:numPr>
        <w:tabs>
          <w:tab w:val="clear" w:pos="360"/>
        </w:tabs>
        <w:ind w:leftChars="0"/>
      </w:pPr>
      <w:r>
        <w:t>• Strong Typing Skills</w:t>
      </w:r>
    </w:p>
    <w:p w14:paraId="48FBE621">
      <w:pPr>
        <w:pStyle w:val="23"/>
        <w:numPr>
          <w:numId w:val="0"/>
        </w:numPr>
        <w:tabs>
          <w:tab w:val="clear" w:pos="360"/>
        </w:tabs>
        <w:ind w:leftChars="0"/>
      </w:pPr>
      <w:r>
        <w:t>• Problem Solving</w:t>
      </w:r>
    </w:p>
    <w:p w14:paraId="2F04622A">
      <w:pPr>
        <w:pStyle w:val="23"/>
        <w:numPr>
          <w:numId w:val="0"/>
        </w:numPr>
        <w:tabs>
          <w:tab w:val="clear" w:pos="360"/>
        </w:tabs>
        <w:ind w:leftChars="0"/>
      </w:pPr>
      <w:r>
        <w:t>• Communication</w:t>
      </w:r>
    </w:p>
    <w:p w14:paraId="75BD8FA3">
      <w:pPr>
        <w:pStyle w:val="3"/>
      </w:pPr>
      <w:r>
        <w:t>Experience</w:t>
      </w:r>
    </w:p>
    <w:p w14:paraId="002BC9A2">
      <w:r>
        <w:t>Currently gaining practical experience through personal projects and extensive practice exercises. Seeking first formal work placement to build on these skills in a team setting.</w:t>
      </w:r>
    </w:p>
    <w:p w14:paraId="2E8BB193">
      <w:pPr>
        <w:pStyle w:val="3"/>
      </w:pPr>
      <w:r>
        <w:t>Education</w:t>
      </w:r>
    </w:p>
    <w:p w14:paraId="32A38E7F">
      <w:r>
        <w:t>Self-paced online courses through platforms including W3Schools, YouTube, and other online resources in Front-End Development.</w:t>
      </w:r>
    </w:p>
    <w:p w14:paraId="319E4836">
      <w:pPr>
        <w:pStyle w:val="3"/>
      </w:pPr>
      <w:r>
        <w:t>Projects &amp; Practice</w:t>
      </w:r>
    </w:p>
    <w:p w14:paraId="44757357">
      <w:pPr>
        <w:pStyle w:val="23"/>
        <w:numPr>
          <w:numId w:val="0"/>
        </w:numPr>
        <w:tabs>
          <w:tab w:val="clear" w:pos="360"/>
        </w:tabs>
        <w:ind w:leftChars="0"/>
      </w:pPr>
      <w:r>
        <w:t>• Completed multiple practice websites to strengthen front-end skills</w:t>
      </w:r>
    </w:p>
    <w:p w14:paraId="7DA3F7D0">
      <w:pPr>
        <w:pStyle w:val="23"/>
        <w:numPr>
          <w:numId w:val="0"/>
        </w:numPr>
        <w:tabs>
          <w:tab w:val="clear" w:pos="360"/>
        </w:tabs>
        <w:ind w:leftChars="0"/>
      </w:pPr>
      <w:r>
        <w:t>• Experimented with prompt engineering techniques for AI tools</w:t>
      </w:r>
    </w:p>
    <w:p w14:paraId="178D3FFB">
      <w:pPr>
        <w:pStyle w:val="23"/>
        <w:numPr>
          <w:numId w:val="0"/>
        </w:numPr>
        <w:tabs>
          <w:tab w:val="clear" w:pos="360"/>
        </w:tabs>
        <w:ind w:leftChars="0"/>
      </w:pPr>
      <w:r>
        <w:t>• Built responsive layouts using modern HTML and CSS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6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Raqia Abdi</cp:lastModifiedBy>
  <dcterms:modified xsi:type="dcterms:W3CDTF">2025-07-14T07:14:20Z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717D622CE27841DF9B40180DA6884290_12</vt:lpwstr>
  </property>
</Properties>
</file>